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1A" w:rsidRPr="00E20B7C" w:rsidRDefault="00C40F8B" w:rsidP="00436A0E">
      <w:pPr>
        <w:pStyle w:val="1"/>
        <w:jc w:val="center"/>
        <w:rPr>
          <w:lang w:val="ru-RU"/>
        </w:rPr>
      </w:pPr>
      <w:r w:rsidRPr="00E20B7C">
        <w:rPr>
          <w:lang w:val="ru-RU"/>
        </w:rPr>
        <w:t xml:space="preserve">Анкета для </w:t>
      </w:r>
      <w:r w:rsidR="00E20B7C">
        <w:rPr>
          <w:lang w:val="ru-RU"/>
        </w:rPr>
        <w:t>финансирования</w:t>
      </w:r>
      <w:r w:rsidRPr="00E20B7C">
        <w:rPr>
          <w:lang w:val="ru-RU"/>
        </w:rPr>
        <w:t xml:space="preserve"> компании</w:t>
      </w:r>
    </w:p>
    <w:p w:rsidR="006C2F1A" w:rsidRPr="00E20B7C" w:rsidRDefault="00C40F8B">
      <w:pPr>
        <w:pStyle w:val="21"/>
        <w:rPr>
          <w:lang w:val="ru-RU"/>
        </w:rPr>
      </w:pPr>
      <w:r w:rsidRPr="00E20B7C">
        <w:rPr>
          <w:lang w:val="ru-RU"/>
        </w:rPr>
        <w:t>1. Общие сведения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>Полное наименование организации:</w:t>
      </w:r>
      <w:r w:rsidR="00436A0E">
        <w:rPr>
          <w:b/>
          <w:lang w:val="ru-RU"/>
        </w:rPr>
        <w:t xml:space="preserve"> </w:t>
      </w:r>
      <w:r w:rsidRPr="00E20B7C">
        <w:rPr>
          <w:lang w:val="ru-RU"/>
        </w:rPr>
        <w:t>_____</w:t>
      </w:r>
      <w:r w:rsidRPr="00E20B7C">
        <w:rPr>
          <w:lang w:val="ru-RU"/>
        </w:rPr>
        <w:t>__________________________________________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>ИНН</w:t>
      </w:r>
      <w:r w:rsidRPr="00E20B7C">
        <w:rPr>
          <w:b/>
          <w:lang w:val="ru-RU"/>
        </w:rPr>
        <w:t xml:space="preserve">: </w:t>
      </w:r>
      <w:r w:rsidRPr="00E20B7C">
        <w:rPr>
          <w:lang w:val="ru-RU"/>
        </w:rPr>
        <w:t>______________________</w:t>
      </w:r>
    </w:p>
    <w:p w:rsidR="006C2F1A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Фактический адрес: </w:t>
      </w:r>
      <w:r w:rsidRPr="00E20B7C">
        <w:rPr>
          <w:lang w:val="ru-RU"/>
        </w:rPr>
        <w:t>__________________________________________________________</w:t>
      </w:r>
    </w:p>
    <w:p w:rsidR="00E20B7C" w:rsidRPr="00E20B7C" w:rsidRDefault="00E20B7C" w:rsidP="00343C3D">
      <w:pPr>
        <w:spacing w:line="192" w:lineRule="auto"/>
        <w:rPr>
          <w:lang w:val="ru-RU"/>
        </w:rPr>
      </w:pPr>
      <w:r>
        <w:rPr>
          <w:lang w:val="ru-RU"/>
        </w:rPr>
        <w:t>(Либо приложите карточку компании)</w:t>
      </w:r>
    </w:p>
    <w:p w:rsidR="006C2F1A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>Сайт</w:t>
      </w:r>
      <w:r w:rsidRPr="00E20B7C">
        <w:rPr>
          <w:b/>
          <w:lang w:val="ru-RU"/>
        </w:rPr>
        <w:t xml:space="preserve">: </w:t>
      </w:r>
      <w:r w:rsidRPr="00E20B7C">
        <w:rPr>
          <w:lang w:val="ru-RU"/>
        </w:rPr>
        <w:t>__________________________________________________________</w:t>
      </w:r>
    </w:p>
    <w:p w:rsidR="00C40F8B" w:rsidRPr="00E20B7C" w:rsidRDefault="00C40F8B" w:rsidP="00C40F8B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Основной вид деятельности: </w:t>
      </w:r>
      <w:r w:rsidRPr="00E20B7C">
        <w:rPr>
          <w:lang w:val="ru-RU"/>
        </w:rPr>
        <w:t>__________________________________________________________</w:t>
      </w:r>
    </w:p>
    <w:p w:rsidR="00C40F8B" w:rsidRPr="00E20B7C" w:rsidRDefault="00C40F8B" w:rsidP="00C40F8B">
      <w:pPr>
        <w:spacing w:line="192" w:lineRule="auto"/>
        <w:rPr>
          <w:lang w:val="ru-RU"/>
        </w:rPr>
      </w:pPr>
      <w:r>
        <w:rPr>
          <w:b/>
          <w:lang w:val="ru-RU"/>
        </w:rPr>
        <w:t>Входит ли в группу компаний (если да, указать какие)</w:t>
      </w:r>
      <w:r w:rsidRPr="00E20B7C">
        <w:rPr>
          <w:b/>
          <w:lang w:val="ru-RU"/>
        </w:rPr>
        <w:t>:</w:t>
      </w:r>
      <w:r>
        <w:rPr>
          <w:b/>
          <w:lang w:val="ru-RU"/>
        </w:rPr>
        <w:t xml:space="preserve"> </w:t>
      </w:r>
      <w:r w:rsidRPr="00E20B7C">
        <w:rPr>
          <w:lang w:val="ru-RU"/>
        </w:rPr>
        <w:t>___________________________</w:t>
      </w:r>
    </w:p>
    <w:p w:rsidR="00C40F8B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>Средне</w:t>
      </w:r>
      <w:r>
        <w:rPr>
          <w:b/>
          <w:lang w:val="ru-RU"/>
        </w:rPr>
        <w:t xml:space="preserve">месячная </w:t>
      </w:r>
      <w:r w:rsidRPr="00E20B7C">
        <w:rPr>
          <w:b/>
          <w:lang w:val="ru-RU"/>
        </w:rPr>
        <w:t>выручка</w:t>
      </w:r>
      <w:r>
        <w:rPr>
          <w:b/>
          <w:lang w:val="ru-RU"/>
        </w:rPr>
        <w:t xml:space="preserve"> (млн </w:t>
      </w:r>
      <w:proofErr w:type="spellStart"/>
      <w:r>
        <w:rPr>
          <w:b/>
          <w:lang w:val="ru-RU"/>
        </w:rPr>
        <w:t>руб</w:t>
      </w:r>
      <w:proofErr w:type="spellEnd"/>
      <w:r>
        <w:rPr>
          <w:b/>
          <w:lang w:val="ru-RU"/>
        </w:rPr>
        <w:t>)</w:t>
      </w:r>
      <w:r w:rsidRPr="00E20B7C">
        <w:rPr>
          <w:b/>
          <w:lang w:val="ru-RU"/>
        </w:rPr>
        <w:t>:</w:t>
      </w:r>
      <w:r>
        <w:rPr>
          <w:b/>
          <w:lang w:val="ru-RU"/>
        </w:rPr>
        <w:t xml:space="preserve"> </w:t>
      </w:r>
      <w:r w:rsidRPr="00E20B7C">
        <w:rPr>
          <w:lang w:val="ru-RU"/>
        </w:rPr>
        <w:t>______________________________________________</w:t>
      </w:r>
    </w:p>
    <w:p w:rsidR="006C2F1A" w:rsidRPr="00E20B7C" w:rsidRDefault="00C40F8B" w:rsidP="00436A0E">
      <w:pPr>
        <w:pStyle w:val="21"/>
        <w:spacing w:line="240" w:lineRule="auto"/>
        <w:rPr>
          <w:lang w:val="ru-RU"/>
        </w:rPr>
      </w:pPr>
      <w:r w:rsidRPr="00E20B7C">
        <w:rPr>
          <w:lang w:val="ru-RU"/>
        </w:rPr>
        <w:t>2. Сведе</w:t>
      </w:r>
      <w:r w:rsidRPr="00E20B7C">
        <w:rPr>
          <w:lang w:val="ru-RU"/>
        </w:rPr>
        <w:t xml:space="preserve">ния о </w:t>
      </w:r>
      <w:r w:rsidR="00E20B7C">
        <w:rPr>
          <w:lang w:val="ru-RU"/>
        </w:rPr>
        <w:t>реальном владельце (бенефициаре)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ФИО: </w:t>
      </w:r>
      <w:r w:rsidRPr="00E20B7C">
        <w:rPr>
          <w:lang w:val="ru-RU"/>
        </w:rPr>
        <w:t>__________________________________________________________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Должность: </w:t>
      </w:r>
      <w:r w:rsidRPr="00E20B7C">
        <w:rPr>
          <w:lang w:val="ru-RU"/>
        </w:rPr>
        <w:t>__________________________________________________________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Телефон / </w:t>
      </w:r>
      <w:r>
        <w:rPr>
          <w:b/>
        </w:rPr>
        <w:t>e</w:t>
      </w:r>
      <w:r w:rsidRPr="00E20B7C">
        <w:rPr>
          <w:b/>
          <w:lang w:val="ru-RU"/>
        </w:rPr>
        <w:t>-</w:t>
      </w:r>
      <w:r>
        <w:rPr>
          <w:b/>
        </w:rPr>
        <w:t>mail</w:t>
      </w:r>
      <w:r w:rsidRPr="00E20B7C">
        <w:rPr>
          <w:b/>
          <w:lang w:val="ru-RU"/>
        </w:rPr>
        <w:t xml:space="preserve">: </w:t>
      </w:r>
      <w:r w:rsidRPr="00E20B7C">
        <w:rPr>
          <w:lang w:val="ru-RU"/>
        </w:rPr>
        <w:t>__________________________________________________________</w:t>
      </w:r>
    </w:p>
    <w:p w:rsidR="006C2F1A" w:rsidRPr="00E20B7C" w:rsidRDefault="00C40F8B" w:rsidP="00436A0E">
      <w:pPr>
        <w:pStyle w:val="21"/>
        <w:spacing w:line="240" w:lineRule="auto"/>
        <w:rPr>
          <w:lang w:val="ru-RU"/>
        </w:rPr>
      </w:pPr>
      <w:r>
        <w:rPr>
          <w:lang w:val="ru-RU"/>
        </w:rPr>
        <w:t>3</w:t>
      </w:r>
      <w:r w:rsidRPr="00E20B7C">
        <w:rPr>
          <w:lang w:val="ru-RU"/>
        </w:rPr>
        <w:t xml:space="preserve">. Условия </w:t>
      </w:r>
      <w:r>
        <w:rPr>
          <w:lang w:val="ru-RU"/>
        </w:rPr>
        <w:t>финансирования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Цель </w:t>
      </w:r>
      <w:r w:rsidR="00436A0E">
        <w:rPr>
          <w:b/>
          <w:lang w:val="ru-RU"/>
        </w:rPr>
        <w:t>финансирования (подробно потребность)</w:t>
      </w:r>
      <w:r w:rsidRPr="00E20B7C">
        <w:rPr>
          <w:b/>
          <w:lang w:val="ru-RU"/>
        </w:rPr>
        <w:t>:</w:t>
      </w:r>
      <w:r w:rsidR="00436A0E">
        <w:rPr>
          <w:b/>
          <w:lang w:val="ru-RU"/>
        </w:rPr>
        <w:t xml:space="preserve"> </w:t>
      </w:r>
      <w:r w:rsidRPr="00E20B7C">
        <w:rPr>
          <w:lang w:val="ru-RU"/>
        </w:rPr>
        <w:t>________________________________</w:t>
      </w:r>
      <w:r w:rsidRPr="00E20B7C">
        <w:rPr>
          <w:lang w:val="ru-RU"/>
        </w:rPr>
        <w:t>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Необходимая сумма: </w:t>
      </w:r>
      <w:r w:rsidRPr="00E20B7C">
        <w:rPr>
          <w:lang w:val="ru-RU"/>
        </w:rPr>
        <w:t>__________________________________________________________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Срок </w:t>
      </w:r>
      <w:r>
        <w:rPr>
          <w:b/>
          <w:lang w:val="ru-RU"/>
        </w:rPr>
        <w:t>финансирования</w:t>
      </w:r>
      <w:r w:rsidRPr="00E20B7C">
        <w:rPr>
          <w:b/>
          <w:lang w:val="ru-RU"/>
        </w:rPr>
        <w:t xml:space="preserve">: </w:t>
      </w:r>
      <w:r w:rsidRPr="00E20B7C">
        <w:rPr>
          <w:lang w:val="ru-RU"/>
        </w:rPr>
        <w:t>__________________________________________________________</w:t>
      </w:r>
    </w:p>
    <w:p w:rsidR="006C2F1A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>Предполагаемое обеспечение:</w:t>
      </w:r>
      <w:r w:rsidRPr="00E20B7C">
        <w:rPr>
          <w:lang w:val="ru-RU"/>
        </w:rPr>
        <w:t xml:space="preserve"> _</w:t>
      </w:r>
      <w:r w:rsidRPr="00E20B7C">
        <w:rPr>
          <w:lang w:val="ru-RU"/>
        </w:rPr>
        <w:t>________________________________________</w:t>
      </w:r>
      <w:r w:rsidRPr="00E20B7C">
        <w:rPr>
          <w:lang w:val="ru-RU"/>
        </w:rPr>
        <w:t>_____</w:t>
      </w:r>
    </w:p>
    <w:p w:rsidR="00436A0E" w:rsidRPr="00E20B7C" w:rsidRDefault="00436A0E" w:rsidP="00343C3D">
      <w:pPr>
        <w:spacing w:line="192" w:lineRule="auto"/>
        <w:rPr>
          <w:lang w:val="ru-RU"/>
        </w:rPr>
      </w:pPr>
      <w:r w:rsidRPr="00436A0E">
        <w:rPr>
          <w:b/>
          <w:lang w:val="ru-RU"/>
        </w:rPr>
        <w:t>Предполагаемый поручитель:</w:t>
      </w:r>
      <w:r>
        <w:rPr>
          <w:lang w:val="ru-RU"/>
        </w:rPr>
        <w:t xml:space="preserve"> __________________________</w:t>
      </w:r>
      <w:bookmarkStart w:id="0" w:name="_GoBack"/>
      <w:bookmarkEnd w:id="0"/>
      <w:r>
        <w:rPr>
          <w:lang w:val="ru-RU"/>
        </w:rPr>
        <w:t>____________</w:t>
      </w:r>
    </w:p>
    <w:p w:rsidR="006C2F1A" w:rsidRPr="00E20B7C" w:rsidRDefault="00C40F8B" w:rsidP="00436A0E">
      <w:pPr>
        <w:pStyle w:val="21"/>
        <w:spacing w:line="240" w:lineRule="auto"/>
        <w:rPr>
          <w:lang w:val="ru-RU"/>
        </w:rPr>
      </w:pPr>
      <w:r>
        <w:rPr>
          <w:lang w:val="ru-RU"/>
        </w:rPr>
        <w:t>4</w:t>
      </w:r>
      <w:r w:rsidRPr="00E20B7C">
        <w:rPr>
          <w:lang w:val="ru-RU"/>
        </w:rPr>
        <w:t>. Контактное лицо по заявке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ФИО: </w:t>
      </w:r>
      <w:r w:rsidRPr="00E20B7C">
        <w:rPr>
          <w:lang w:val="ru-RU"/>
        </w:rPr>
        <w:t>__________________________________________________________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Должность: </w:t>
      </w:r>
      <w:r w:rsidRPr="00E20B7C">
        <w:rPr>
          <w:lang w:val="ru-RU"/>
        </w:rPr>
        <w:t>__________________________________________________________</w:t>
      </w:r>
    </w:p>
    <w:p w:rsidR="006C2F1A" w:rsidRPr="00E20B7C" w:rsidRDefault="00C40F8B" w:rsidP="00343C3D">
      <w:pPr>
        <w:spacing w:line="192" w:lineRule="auto"/>
        <w:rPr>
          <w:lang w:val="ru-RU"/>
        </w:rPr>
      </w:pPr>
      <w:r w:rsidRPr="00E20B7C">
        <w:rPr>
          <w:b/>
          <w:lang w:val="ru-RU"/>
        </w:rPr>
        <w:t xml:space="preserve">Контактный телефон / </w:t>
      </w:r>
      <w:r>
        <w:rPr>
          <w:b/>
        </w:rPr>
        <w:t>e</w:t>
      </w:r>
      <w:r w:rsidRPr="00E20B7C">
        <w:rPr>
          <w:b/>
          <w:lang w:val="ru-RU"/>
        </w:rPr>
        <w:t>-</w:t>
      </w:r>
      <w:r>
        <w:rPr>
          <w:b/>
        </w:rPr>
        <w:t>mail</w:t>
      </w:r>
      <w:r w:rsidRPr="00E20B7C">
        <w:rPr>
          <w:b/>
          <w:lang w:val="ru-RU"/>
        </w:rPr>
        <w:t xml:space="preserve">: </w:t>
      </w:r>
      <w:r w:rsidRPr="00E20B7C">
        <w:rPr>
          <w:lang w:val="ru-RU"/>
        </w:rPr>
        <w:t>__________________________________________________________</w:t>
      </w:r>
    </w:p>
    <w:p w:rsidR="006370A2" w:rsidRPr="00E20B7C" w:rsidRDefault="00C40F8B" w:rsidP="006370A2">
      <w:pPr>
        <w:pStyle w:val="21"/>
        <w:spacing w:line="240" w:lineRule="auto"/>
        <w:rPr>
          <w:lang w:val="ru-RU"/>
        </w:rPr>
      </w:pPr>
      <w:r>
        <w:rPr>
          <w:lang w:val="ru-RU"/>
        </w:rPr>
        <w:t>5</w:t>
      </w:r>
      <w:r w:rsidR="006370A2" w:rsidRPr="00E20B7C">
        <w:rPr>
          <w:lang w:val="ru-RU"/>
        </w:rPr>
        <w:t xml:space="preserve">. </w:t>
      </w:r>
      <w:r w:rsidR="006370A2">
        <w:rPr>
          <w:lang w:val="ru-RU"/>
        </w:rPr>
        <w:t>Приложить документы</w:t>
      </w:r>
    </w:p>
    <w:p w:rsidR="006370A2" w:rsidRDefault="00343C3D" w:rsidP="00343C3D">
      <w:pPr>
        <w:spacing w:line="192" w:lineRule="auto"/>
        <w:rPr>
          <w:b/>
          <w:lang w:val="ru-RU"/>
        </w:rPr>
      </w:pPr>
      <w:r>
        <w:rPr>
          <w:b/>
          <w:lang w:val="ru-RU"/>
        </w:rPr>
        <w:t xml:space="preserve">- </w:t>
      </w:r>
      <w:r w:rsidR="006370A2">
        <w:rPr>
          <w:b/>
          <w:lang w:val="ru-RU"/>
        </w:rPr>
        <w:t xml:space="preserve">Бухгалтерская отчетность за прошлый год и </w:t>
      </w:r>
      <w:r w:rsidR="00C40F8B">
        <w:rPr>
          <w:b/>
          <w:lang w:val="ru-RU"/>
        </w:rPr>
        <w:t xml:space="preserve">за последний закрытый </w:t>
      </w:r>
      <w:r w:rsidR="006370A2">
        <w:rPr>
          <w:b/>
          <w:lang w:val="ru-RU"/>
        </w:rPr>
        <w:t>квартал</w:t>
      </w:r>
    </w:p>
    <w:p w:rsidR="006370A2" w:rsidRPr="00E20B7C" w:rsidRDefault="00343C3D" w:rsidP="00343C3D">
      <w:pPr>
        <w:spacing w:line="192" w:lineRule="auto"/>
        <w:rPr>
          <w:lang w:val="ru-RU"/>
        </w:rPr>
      </w:pPr>
      <w:r>
        <w:rPr>
          <w:b/>
          <w:lang w:val="ru-RU"/>
        </w:rPr>
        <w:t xml:space="preserve">- </w:t>
      </w:r>
      <w:r w:rsidR="00B56FFF">
        <w:rPr>
          <w:b/>
          <w:lang w:val="ru-RU"/>
        </w:rPr>
        <w:t>Оборотно-сальдовая ведомость по счетам 60, 62, 66,</w:t>
      </w:r>
      <w:r w:rsidR="00C40F8B">
        <w:rPr>
          <w:b/>
          <w:lang w:val="ru-RU"/>
        </w:rPr>
        <w:t xml:space="preserve"> </w:t>
      </w:r>
      <w:r w:rsidR="00B56FFF">
        <w:rPr>
          <w:b/>
          <w:lang w:val="ru-RU"/>
        </w:rPr>
        <w:t>67</w:t>
      </w:r>
      <w:r>
        <w:rPr>
          <w:b/>
          <w:lang w:val="ru-RU"/>
        </w:rPr>
        <w:t xml:space="preserve"> в </w:t>
      </w:r>
      <w:proofErr w:type="spellStart"/>
      <w:r>
        <w:rPr>
          <w:b/>
          <w:lang w:val="ru-RU"/>
        </w:rPr>
        <w:t>Экселе</w:t>
      </w:r>
      <w:proofErr w:type="spellEnd"/>
      <w:r>
        <w:rPr>
          <w:b/>
          <w:lang w:val="ru-RU"/>
        </w:rPr>
        <w:t xml:space="preserve"> с ИНН контрагентов за прошлый год и за закрытые периоды текущего года, Карточки 51 и 52 счета за те же периоды</w:t>
      </w:r>
    </w:p>
    <w:p w:rsidR="006C2F1A" w:rsidRDefault="00343C3D" w:rsidP="00343C3D">
      <w:pPr>
        <w:spacing w:line="192" w:lineRule="auto"/>
        <w:rPr>
          <w:b/>
          <w:lang w:val="ru-RU"/>
        </w:rPr>
      </w:pPr>
      <w:r>
        <w:rPr>
          <w:b/>
          <w:lang w:val="ru-RU"/>
        </w:rPr>
        <w:t xml:space="preserve">- </w:t>
      </w:r>
      <w:r w:rsidR="00B56FFF">
        <w:rPr>
          <w:b/>
          <w:lang w:val="ru-RU"/>
        </w:rPr>
        <w:t xml:space="preserve">Скан паспорта Гендиректора и Бенефициара </w:t>
      </w:r>
    </w:p>
    <w:p w:rsidR="00343C3D" w:rsidRPr="00343C3D" w:rsidRDefault="00343C3D" w:rsidP="00343C3D">
      <w:pPr>
        <w:spacing w:line="192" w:lineRule="auto"/>
        <w:rPr>
          <w:b/>
          <w:lang w:val="ru-RU"/>
        </w:rPr>
      </w:pPr>
      <w:r>
        <w:rPr>
          <w:b/>
          <w:lang w:val="ru-RU"/>
        </w:rPr>
        <w:t xml:space="preserve">- </w:t>
      </w:r>
      <w:r w:rsidRPr="00343C3D">
        <w:rPr>
          <w:b/>
          <w:lang w:val="ru-RU"/>
        </w:rPr>
        <w:t>Кредитный портфель</w:t>
      </w:r>
    </w:p>
    <w:sectPr w:rsidR="00343C3D" w:rsidRPr="00343C3D" w:rsidSect="00436A0E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3C3D"/>
    <w:rsid w:val="00436A0E"/>
    <w:rsid w:val="006370A2"/>
    <w:rsid w:val="006C2F1A"/>
    <w:rsid w:val="00AA1D8D"/>
    <w:rsid w:val="00B47730"/>
    <w:rsid w:val="00B56FFF"/>
    <w:rsid w:val="00C40F8B"/>
    <w:rsid w:val="00CB0664"/>
    <w:rsid w:val="00E20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517F0"/>
  <w14:defaultImageDpi w14:val="300"/>
  <w15:docId w15:val="{BEBBB0F1-EA3C-47E5-A7AE-2FA737BB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6E7A7-19EC-4006-B4E9-7DA7B1C5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2025-11-24T11:51:00Z</dcterms:modified>
  <cp:category/>
</cp:coreProperties>
</file>